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5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0412365400395004412620139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2rplc-17">
    <w:name w:val="cat-ExternalSystemDefined grp-32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